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RECOMMENDED PRATICES FOR THE DETERMINATION OF LIQUID MONOPROPELLANT ROCKET ENGINE PERFORMANCE</w:t>
      </w:r>
    </w:p>
    <w:p>
      <w:r>
        <w:rPr>
          <w:rFonts w:ascii="宋体" w:hAnsi="宋体" w:eastAsia="宋体"/>
          <w:sz w:val="24"/>
        </w:rPr>
        <w:t>R.A.BJORKLUND  R.S.ROGERO  R.K.BAERWALD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RECOMMENDED PRATICES FOR THE DETERMINATION OF LIQUID MONOPROPELLANT ROCKET ENGINE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R.A.BJORKLUND  R.S.ROGERO  R.K.BAERWALD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本书出售、求购地址：https://www.jiaokey.com/book/detail/40172915.html</w:t>
      </w:r>
    </w:p>
    <w:p>
      <w:r>
        <w:t>更多相关图书推荐：https://www.jiaokey.com</w:t>
      </w:r>
    </w:p>
    <w:p>
      <w:r>
        <w:t>R.A.BJORKLUND  R.S.ROGERO  R.K.BAERWALD 其他作品：https://www.jiaokey.com/tag/R.A.BJORKLUND  R.S.ROGERO  R.K.BAERWALD.html</w:t>
      </w:r>
    </w:p>
    <w:p>
      <w:r>
        <w:t>关键词搜索：https://www.jiaokey.com/tag/HANDBOOK OF RECOMMENDED PRATICES FOR THE DETERMINATION OF LIQUID MONOPROPELLANT ROCKET ENGINE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