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INTKROPERABILITY OF AVIATION SYSTEMS WITHIN THE TOTAL FORCB AND ITS EFFECT ON READINESS</w:t>
      </w:r>
    </w:p>
    <w:p>
      <w:r>
        <w:rPr>
          <w:rFonts w:ascii="宋体" w:hAnsi="宋体" w:eastAsia="宋体"/>
          <w:sz w:val="24"/>
        </w:rPr>
        <w:t>ROBERT C.WATLING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INTKROPERABILITY OF AVIATION SYSTEMS WITHIN THE TOTAL FORCB AND ITS EFFECT ON READINESS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C.WATLING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本书出售、求购地址：https://www.jiaokey.com/book/detail/40172901.html</w:t>
      </w:r>
    </w:p>
    <w:p>
      <w:r>
        <w:t>更多相关图书推荐：https://www.jiaokey.com</w:t>
      </w:r>
    </w:p>
    <w:p>
      <w:r>
        <w:t>ROBERT C.WATLING 其他作品：https://www.jiaokey.com/tag/ROBERT C.WATLING.html</w:t>
      </w:r>
    </w:p>
    <w:p>
      <w:r>
        <w:t>关键词搜索：https://www.jiaokey.com/tag/INTKROPERABILITY OF AVIATION SYSTEMS WITHIN THE TOTAL FORCB AND ITS EFFECT ON READINESS.html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