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BACKWARD CHAINING TO AIR-TO-SURFACE WEAPONS DELIVERY TRAINING</w:t>
      </w:r>
    </w:p>
    <w:p>
      <w:r>
        <w:rPr>
          <w:rFonts w:ascii="宋体" w:hAnsi="宋体" w:eastAsia="宋体"/>
          <w:sz w:val="24"/>
        </w:rPr>
        <w:t>JON BAILEY  RONALD G.HUGHES  WILLIAM E.JONES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BACKWARD CHAINING TO AIR-TO-SURFACE WEAPONS DELIVERY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BAILEY  RONALD G.HUGHES  WILLIAM E.JONES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本书出售、求购地址：https://www.jiaokey.com/book/detail/40172897.html</w:t>
      </w:r>
    </w:p>
    <w:p>
      <w:r>
        <w:t>更多相关图书推荐：https://www.jiaokey.com</w:t>
      </w:r>
    </w:p>
    <w:p>
      <w:r>
        <w:t>JON BAILEY  RONALD G.HUGHES  WILLIAM E.JONES 其他作品：https://www.jiaokey.com/tag/JON BAILEY  RONALD G.HUGHES  WILLIAM E.JONES.html</w:t>
      </w:r>
    </w:p>
    <w:p>
      <w:r>
        <w:t>关键词搜索：https://www.jiaokey.com/tag/APPLICATION OF BACKWARD CHAINING TO AIR-TO-SURFACE WEAPONS DELIVERY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