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RECRYSTALLIZATION OF HEXANITROSTILBENE FROM NITRIC ACID AND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RECRYSTALLIZATION OF HEXANITROSTILBENE FROM NITRIC ACID AND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本书出售、求购地址：https://www.jiaokey.com/book/detail/40172893.html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关键词搜索：https://www.jiaokey.com/tag/THE RECRYSTALLIZATION OF HEXANITROSTILBENE FROM NITRIC ACID AND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