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NOSE SHAPE AND L/D RATIO ON PROJECTILE PENETRATION IN FROZEN SOIL</w:t>
      </w:r>
    </w:p>
    <w:p>
      <w:r>
        <w:rPr>
          <w:rFonts w:ascii="宋体" w:hAnsi="宋体" w:eastAsia="宋体"/>
          <w:sz w:val="24"/>
        </w:rPr>
        <w:t>PAUL W.RICHMOND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NOSE SHAPE AND L/D RATIO ON PROJECTILE PENETRATION IN FROZEN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本书出售、求购地址：https://www.jiaokey.com/book/detail/40172878.html</w:t>
      </w:r>
    </w:p>
    <w:p>
      <w:r>
        <w:t>更多相关图书推荐：https://www.jiaokey.com</w:t>
      </w:r>
    </w:p>
    <w:p>
      <w:r>
        <w:t>PAUL W.RICHMOND 其他作品：https://www.jiaokey.com/tag/PAUL W.RICHMOND.html</w:t>
      </w:r>
    </w:p>
    <w:p>
      <w:r>
        <w:t>关键词搜索：https://www.jiaokey.com/tag/INFLUENCE OF NOSE SHAPE AND L/D RATIO ON PROJECTILE PENETRATION IN FROZEN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