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SPATIAL AND TEMPORAL VIDEO IMAGE COMPRESSION ON MILITARY TARGET DETECTION</w:t>
      </w:r>
    </w:p>
    <w:p>
      <w:r>
        <w:rPr>
          <w:rFonts w:ascii="宋体" w:hAnsi="宋体" w:eastAsia="宋体"/>
          <w:sz w:val="24"/>
        </w:rPr>
        <w:t>JOSEPH E.SWISTAK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SPATIAL AND TEMPORAL VIDEO IMAGE COMPRESSION ON MILITARY TARGET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E.SWISTAK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本书出售、求购地址：https://www.jiaokey.com/book/detail/40172877.html</w:t>
      </w:r>
    </w:p>
    <w:p>
      <w:r>
        <w:t>更多相关图书推荐：https://www.jiaokey.com</w:t>
      </w:r>
    </w:p>
    <w:p>
      <w:r>
        <w:t>JOSEPH E.SWISTAK 其他作品：https://www.jiaokey.com/tag/JOSEPH E.SWISTAK.html</w:t>
      </w:r>
    </w:p>
    <w:p>
      <w:r>
        <w:t>关键词搜索：https://www.jiaokey.com/tag/EFFECT OF SPATIAL AND TEMPORAL VIDEO IMAGE COMPRESSION ON MILITARY TARGET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