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ARMY FIRE-RESISTANT DIESEL FUEL</w:t>
      </w:r>
    </w:p>
    <w:p>
      <w:r>
        <w:rPr>
          <w:rFonts w:ascii="宋体" w:hAnsi="宋体" w:eastAsia="宋体"/>
          <w:sz w:val="24"/>
        </w:rPr>
        <w:t>JR.  G.E.FODOR  D.W.NAEGELI  E.C.OWENS  B.R.WRIGHT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ARMY FIRE-RESISTANT DIESEL FUEL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G.E.FODOR  D.W.NAEGELI  E.C.OWENS  B.R.WRIGHT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本书出售、求购地址：https://www.jiaokey.com/book/detail/40172868.html</w:t>
      </w:r>
    </w:p>
    <w:p>
      <w:r>
        <w:t>更多相关图书推荐：https://www.jiaokey.com</w:t>
      </w:r>
    </w:p>
    <w:p>
      <w:r>
        <w:t>JR.  G.E.FODOR  D.W.NAEGELI  E.C.OWENS  B.R.WRIGHT 其他作品：https://www.jiaokey.com/tag/JR.  G.E.FODOR  D.W.NAEGELI  E.C.OWENS  B.R.WRIGHT.html</w:t>
      </w:r>
    </w:p>
    <w:p>
      <w:r>
        <w:t>关键词搜索：https://www.jiaokey.com/tag/DEVELOPMENT OF ARMY FIRE-RESISTANT DIESEL FUEL.html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