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MISERS BLUFF PHASE 1 SINGLE BURST EXPERIMENTS GROUMD SHOCK ANALYSIS</w:t>
      </w:r>
    </w:p>
    <w:p>
      <w:r>
        <w:rPr>
          <w:rFonts w:ascii="宋体" w:hAnsi="宋体" w:eastAsia="宋体"/>
          <w:sz w:val="24"/>
        </w:rPr>
        <w:t>JIMMIE L.BRATTON  JAMES S.PHILLIPS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MISERS BLUFF PHASE 1 SINGLE BURST EXPERIMENTS GROUMD SHOCK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L.BRATTON  JAMES S.PHILLIPS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本书出售、求购地址：https://www.jiaokey.com/book/detail/40172864.html</w:t>
      </w:r>
    </w:p>
    <w:p>
      <w:r>
        <w:t>更多相关图书推荐：https://www.jiaokey.com</w:t>
      </w:r>
    </w:p>
    <w:p>
      <w:r>
        <w:t>JIMMIE L.BRATTON  JAMES S.PHILLIPS 其他作品：https://www.jiaokey.com/tag/JIMMIE L.BRATTON  JAMES S.PHILLIPS.html</w:t>
      </w:r>
    </w:p>
    <w:p>
      <w:r>
        <w:t>关键词搜索：https://www.jiaokey.com/tag/MISERS BLUFF PHASE 1 SINGLE BURST EXPERIMENTS GROUMD SHOCK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