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FUEL-AIR EXPLOSIONS IN A FOG OIL SMOKE ENVIRONMENT</w:t>
      </w:r>
    </w:p>
    <w:p>
      <w:r>
        <w:rPr>
          <w:rFonts w:ascii="宋体" w:hAnsi="宋体" w:eastAsia="宋体"/>
          <w:sz w:val="24"/>
        </w:rPr>
        <w:t>JOHN D.SULLIVAN  RICHARD G.REITZ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FUEL-AIR EXPLOSIONS IN A FOG OIL SMOKE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D.SULLIVAN  RICHARD G.REITZ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本书出售、求购地址：https://www.jiaokey.com/book/detail/40172854.html</w:t>
      </w:r>
    </w:p>
    <w:p>
      <w:r>
        <w:t>更多相关图书推荐：https://www.jiaokey.com</w:t>
      </w:r>
    </w:p>
    <w:p>
      <w:r>
        <w:t>JOHN D.SULLIVAN  RICHARD G.REITZ 其他作品：https://www.jiaokey.com/tag/JOHN D.SULLIVAN  RICHARD G.REITZ.html</w:t>
      </w:r>
    </w:p>
    <w:p>
      <w:r>
        <w:t>关键词搜索：https://www.jiaokey.com/tag/FUEL-AIR EXPLOSIONS IN A FOG OIL SMOKE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