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ANALYSIS OF AUTOMATIC SCENE CORRELATION BETWEEN SPECTRALLY NON-COMPATIBLE IMAGERY</w:t>
      </w:r>
    </w:p>
    <w:p>
      <w:r>
        <w:rPr>
          <w:rFonts w:ascii="宋体" w:hAnsi="宋体" w:eastAsia="宋体"/>
          <w:sz w:val="24"/>
        </w:rPr>
        <w:t>WILLIAM W.MALCOLM  JOSEPH S.ROLAND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ANALYSIS OF AUTOMATIC SCENE CORRELATION BETWEEN SPECTRALLY NON-COMPATIBLE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W.MALCOLM  JOSEPH S.ROLAND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本书出售、求购地址：https://www.jiaokey.com/book/detail/40172820.html</w:t>
      </w:r>
    </w:p>
    <w:p>
      <w:r>
        <w:t>更多相关图书推荐：https://www.jiaokey.com</w:t>
      </w:r>
    </w:p>
    <w:p>
      <w:r>
        <w:t>WILLIAM W.MALCOLM  JOSEPH S.ROLAND 其他作品：https://www.jiaokey.com/tag/WILLIAM W.MALCOLM  JOSEPH S.ROLAND.html</w:t>
      </w:r>
    </w:p>
    <w:p>
      <w:r>
        <w:t>关键词搜索：https://www.jiaokey.com/tag/PRELIMINARY ANALYSIS OF AUTOMATIC SCENE CORRELATION BETWEEN SPECTRALLY NON-COMPATIBLE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