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US MILITARY HAND GUNS:EXAMINATION OF LITERATURE FOR THE LAST TWENTY YEARS</w:t>
      </w:r>
    </w:p>
    <w:p>
      <w:r>
        <w:rPr>
          <w:rFonts w:ascii="宋体" w:hAnsi="宋体" w:eastAsia="宋体"/>
          <w:sz w:val="24"/>
        </w:rPr>
        <w:t>AMENT ROBERT J.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US MILITARY HAND GUNS:EXAMINATION OF LITERATURE FOR THE LAST TWENTY YEARS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AMENT ROBERT J.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本书出售、求购地址：https://www.jiaokey.com/book/detail/40172813.html</w:t>
      </w:r>
    </w:p>
    <w:p>
      <w:r>
        <w:t>更多相关图书推荐：https://www.jiaokey.com</w:t>
      </w:r>
    </w:p>
    <w:p>
      <w:r>
        <w:t>AMENT ROBERT J. 其他作品：https://www.jiaokey.com/tag/AMENT ROBERT J..html</w:t>
      </w:r>
    </w:p>
    <w:p>
      <w:r>
        <w:t>关键词搜索：https://www.jiaokey.com/tag/US MILITARY HAND GUNS:EXAMINATION OF LITERATURE FOR THE LAST TWENTY YEARS.html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