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FLIR TARGET ACQUISITION PHASE 1 FINAL REPORT</w:t>
      </w:r>
    </w:p>
    <w:p>
      <w:r>
        <w:rPr>
          <w:rFonts w:ascii="宋体" w:hAnsi="宋体" w:eastAsia="宋体"/>
          <w:sz w:val="24"/>
        </w:rPr>
        <w:t>SHELDON H.LEVINE  LARRY R.BEIDEMAN  EDWARD W.YOUNGLING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FLIR TARGET ACQUISITION PHASE 1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H.LEVINE  LARRY R.BEIDEMAN  EDWARD W.YOUNGLING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本书出售、求购地址：https://www.jiaokey.com/book/detail/40172805.html</w:t>
      </w:r>
    </w:p>
    <w:p>
      <w:r>
        <w:t>更多相关图书推荐：https://www.jiaokey.com</w:t>
      </w:r>
    </w:p>
    <w:p>
      <w:r>
        <w:t>SHELDON H.LEVINE  LARRY R.BEIDEMAN  EDWARD W.YOUNGLING 其他作品：https://www.jiaokey.com/tag/SHELDON H.LEVINE  LARRY R.BEIDEMAN  EDWARD W.YOUNGLING.html</w:t>
      </w:r>
    </w:p>
    <w:p>
      <w:r>
        <w:t>关键词搜索：https://www.jiaokey.com/tag/DYNAMIC FLIR TARGET ACQUISITION PHASE 1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