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CHARACTERIZATION OF WEST GERMAN TERRAIN AND LAND USE IN CONNECTION WITH MINEFIELD DETECTION</w:t>
      </w:r>
    </w:p>
    <w:p>
      <w:r>
        <w:rPr>
          <w:rFonts w:ascii="宋体" w:hAnsi="宋体" w:eastAsia="宋体"/>
          <w:sz w:val="24"/>
        </w:rPr>
        <w:t>A.LAWSON  Y.MORITA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CHARACTERIZATION OF WEST GERMAN TERRAIN AND LAND USE IN CONNECTION WITH MINEFIELD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A.LAWSON  Y.MORITA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本书出售、求购地址：https://www.jiaokey.com/book/detail/40172803.html</w:t>
      </w:r>
    </w:p>
    <w:p>
      <w:r>
        <w:t>更多相关图书推荐：https://www.jiaokey.com</w:t>
      </w:r>
    </w:p>
    <w:p>
      <w:r>
        <w:t>A.LAWSON  Y.MORITA 其他作品：https://www.jiaokey.com/tag/A.LAWSON  Y.MORITA.html</w:t>
      </w:r>
    </w:p>
    <w:p>
      <w:r>
        <w:t>关键词搜索：https://www.jiaokey.com/tag/A CHARACTERIZATION OF WEST GERMAN TERRAIN AND LAND USE IN CONNECTION WITH MINEFIELD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