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SPECTROSCOPIC INVESTIGATIONS OF ENERGETIC MATERIALS AND ASSOCIATED IMPURITIES</w:t>
      </w:r>
    </w:p>
    <w:p>
      <w:r>
        <w:rPr>
          <w:rFonts w:ascii="宋体" w:hAnsi="宋体" w:eastAsia="宋体"/>
          <w:sz w:val="24"/>
        </w:rPr>
        <w:t>B.DI BARTOLO  D.P.PACHECO  M.J.SHULTZ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SPECTROSCOPIC INVESTIGATIONS OF ENERGETIC MATERIALS AND ASSOCIATED IMPURITIES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B.DI BARTOLO  D.P.PACHECO  M.J.SHULTZ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本书出售、求购地址：https://www.jiaokey.com/book/detail/40172790.html</w:t>
      </w:r>
    </w:p>
    <w:p>
      <w:r>
        <w:t>更多相关图书推荐：https://www.jiaokey.com</w:t>
      </w:r>
    </w:p>
    <w:p>
      <w:r>
        <w:t>B.DI BARTOLO  D.P.PACHECO  M.J.SHULTZ 其他作品：https://www.jiaokey.com/tag/B.DI BARTOLO  D.P.PACHECO  M.J.SHULTZ.html</w:t>
      </w:r>
    </w:p>
    <w:p>
      <w:r>
        <w:t>关键词搜索：https://www.jiaokey.com/tag/SPECTROSCOPIC INVESTIGATIONS OF ENERGETIC MATERIALS AND ASSOCIATED IMPURITIES.html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