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IMPROVEMENT OF ACCESS TO DOD SCIENTIFIC AND TECHNICAL INFORMATION PART B-ANALYSES</w:t>
      </w:r>
    </w:p>
    <w:p>
      <w:r>
        <w:rPr>
          <w:rFonts w:ascii="宋体" w:hAnsi="宋体" w:eastAsia="宋体"/>
          <w:sz w:val="24"/>
        </w:rPr>
        <w:t>MURRAY E.KAMRASS  VINCENT J.BERIJNATI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IMPROVEMENT OF ACCESS TO DOD SCIENTIFIC AND TECHNICAL INFORMATION PART B-ANALYSES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MURRAY E.KAMRASS  VINCENT J.BERIJNATI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本书出售、求购地址：https://www.jiaokey.com/book/detail/40172776.html</w:t>
      </w:r>
    </w:p>
    <w:p>
      <w:r>
        <w:t>更多相关图书推荐：https://www.jiaokey.com</w:t>
      </w:r>
    </w:p>
    <w:p>
      <w:r>
        <w:t>MURRAY E.KAMRASS  VINCENT J.BERIJNATI 其他作品：https://www.jiaokey.com/tag/MURRAY E.KAMRASS  VINCENT J.BERIJNATI.html</w:t>
      </w:r>
    </w:p>
    <w:p>
      <w:r>
        <w:t>关键词搜索：https://www.jiaokey.com/tag/IMPROVEMENT OF ACCESS TO DOD SCIENTIFIC AND TECHNICAL INFORMATION PART B-ANALYSES.html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