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ROCKET RESEARCH AT GEORGIA TECH</w:t>
      </w:r>
    </w:p>
    <w:p>
      <w:r>
        <w:rPr>
          <w:rFonts w:ascii="宋体" w:hAnsi="宋体" w:eastAsia="宋体"/>
          <w:sz w:val="24"/>
        </w:rPr>
        <w:t>E.W.PRICE  W.C.STRAHLE  B.T.ZINN  J.E.HUBBARTT  R.K.SIGMAN  B.R.DANIEL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ROCKET RESEARCH AT GEORGIA TECH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E.W.PRICE  W.C.STRAHLE  B.T.ZINN  J.E.HUBBARTT  R.K.SIGMAN  B.R.DANIEL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本书出售、求购地址：https://www.jiaokey.com/book/detail/40172773.html</w:t>
      </w:r>
    </w:p>
    <w:p>
      <w:r>
        <w:t>更多相关图书推荐：https://www.jiaokey.com</w:t>
      </w:r>
    </w:p>
    <w:p>
      <w:r>
        <w:t>E.W.PRICE  W.C.STRAHLE  B.T.ZINN  J.E.HUBBARTT  R.K.SIGMAN  B.R.DANIEL 其他作品：https://www.jiaokey.com/tag/E.W.PRICE  W.C.STRAHLE  B.T.ZINN  J.E.HUBBARTT  R.K.SIGMAN  B.R.DANIEL.html</w:t>
      </w:r>
    </w:p>
    <w:p>
      <w:r>
        <w:t>关键词搜索：https://www.jiaokey.com/tag/ROCKET RESEARCH AT GEORGIA TECH.html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