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 PROTOTYPE AUTO-MATED ASSEMBLY MACHINE PRODUCTION LINE FOR THE AREA DENIAL ARTILLERY MUNITION (ADAM)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 PROTOTYPE AUTO-MATED ASSEMBLY MACHINE PRODUCTION LINE FOR THE AREA DENIAL ARTILLERY MUNITION (ADAM)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本书出售、求购地址：https://www.jiaokey.com/book/detail/40172754.html</w:t>
      </w:r>
    </w:p>
    <w:p>
      <w:r>
        <w:t>更多相关图书推荐：https://www.jiaokey.com</w:t>
      </w:r>
    </w:p>
    <w:p>
      <w:r>
        <w:t>关键词搜索：https://www.jiaokey.com/tag/DEVELOPMENT OF A PROTOTYPE AUTO-MATED ASSEMBLY MACHINE PRODUCTION LINE FOR THE AREA DENIAL ARTILLERY MUNITION (ADAM).html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