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LAWRENCE LIVERMORE LABORATORY LOW DETONATION VELOCITY-HIGH ENERGY EXPLOSIVES</w:t>
      </w:r>
    </w:p>
    <w:p>
      <w:r>
        <w:rPr>
          <w:rFonts w:ascii="宋体" w:hAnsi="宋体" w:eastAsia="宋体"/>
          <w:sz w:val="24"/>
        </w:rPr>
        <w:t>JOHN W.KURY AND HOWARD C.HORNIG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LAWRENCE LIVERMORE LABORATORY LOW DETONATION VELOCITY-HIGH ENERGY EXPLOSIVES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W.KURY AND HOWARD C.HORNIG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本书出售、求购地址：https://www.jiaokey.com/book/detail/40172750.html</w:t>
      </w:r>
    </w:p>
    <w:p>
      <w:r>
        <w:t>更多相关图书推荐：https://www.jiaokey.com</w:t>
      </w:r>
    </w:p>
    <w:p>
      <w:r>
        <w:t>JOHN W.KURY AND HOWARD C.HORNIG 其他作品：https://www.jiaokey.com/tag/JOHN W.KURY AND HOWARD C.HORNIG.html</w:t>
      </w:r>
    </w:p>
    <w:p>
      <w:r>
        <w:t>关键词搜索：https://www.jiaokey.com/tag/LAWRENCE LIVERMORE LABORATORY LOW DETONATION VELOCITY-HIGH ENERGY EXPLOSIVES.html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