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DEVELOPMENT OF A GLASS CERAMIC SEAL FOR HIGH PRESSURE PYROTECHNIC ACTUATORS</w:t>
      </w:r>
    </w:p>
    <w:p>
      <w:r>
        <w:rPr>
          <w:rFonts w:ascii="宋体" w:hAnsi="宋体" w:eastAsia="宋体"/>
          <w:sz w:val="24"/>
        </w:rPr>
        <w:t>CLIFFORD P.BALLARD AND B.R.STEELE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DEVELOPMENT OF A GLASS CERAMIC SEAL FOR HIGH PRESSURE PYROTECHNIC ACTUATORS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P.BALLARD AND B.R.STEELE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本书出售、求购地址：https://www.jiaokey.com/book/detail/40172739.html</w:t>
      </w:r>
    </w:p>
    <w:p>
      <w:r>
        <w:t>更多相关图书推荐：https://www.jiaokey.com</w:t>
      </w:r>
    </w:p>
    <w:p>
      <w:r>
        <w:t>CLIFFORD P.BALLARD AND B.R.STEELE 其他作品：https://www.jiaokey.com/tag/CLIFFORD P.BALLARD AND B.R.STEELE.html</w:t>
      </w:r>
    </w:p>
    <w:p>
      <w:r>
        <w:t>关键词搜索：https://www.jiaokey.com/tag/THE DESIGN AND DEVELOPMENT OF A GLASS CERAMIC SEAL FOR HIGH PRESSURE PYROTECHNIC ACTUATORS.html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