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PILOT EMISSION MONITORING PROGRAM AND UPDATING OF STATE EMISSION REGULATION SUMMARY</w:t>
      </w:r>
    </w:p>
    <w:p>
      <w:r>
        <w:rPr>
          <w:rFonts w:ascii="宋体" w:hAnsi="宋体" w:eastAsia="宋体"/>
          <w:sz w:val="24"/>
        </w:rPr>
        <w:t>JOHN D.TOSH  JOHN A.RUSSELL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PILOT EMISSION MONITORING PROGRAM AND UPDATING OF STATE EMISSION REGULATION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D.TOSH  JOHN A.RUSSELL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本书出售、求购地址：https://www.jiaokey.com/book/detail/40172733.html</w:t>
      </w:r>
    </w:p>
    <w:p>
      <w:r>
        <w:t>更多相关图书推荐：https://www.jiaokey.com</w:t>
      </w:r>
    </w:p>
    <w:p>
      <w:r>
        <w:t>JOHN D.TOSH  JOHN A.RUSSELL 其他作品：https://www.jiaokey.com/tag/JOHN D.TOSH  JOHN A.RUSSELL.html</w:t>
      </w:r>
    </w:p>
    <w:p>
      <w:r>
        <w:t>关键词搜索：https://www.jiaokey.com/tag/ARMY PILOT EMISSION MONITORING PROGRAM AND UPDATING OF STATE EMISSION REGULATION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