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 OF THE RESPONSE OF ADAPTION KITS IN ACCIDENTAL SIDE IMPACTS</w:t>
      </w:r>
    </w:p>
    <w:p>
      <w:r>
        <w:rPr>
          <w:rFonts w:ascii="宋体" w:hAnsi="宋体" w:eastAsia="宋体"/>
          <w:sz w:val="24"/>
        </w:rPr>
        <w:t>J.K.GRAN  L.E.SCHWAR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 OF THE RESPONSE OF ADAPTION KITS IN ACCIDENTAL SIDE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J.K.GRAN  L.E.SCHWAR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本书出售、求购地址：https://www.jiaokey.com/book/detail/40172708.html</w:t>
      </w:r>
    </w:p>
    <w:p>
      <w:r>
        <w:t>更多相关图书推荐：https://www.jiaokey.com</w:t>
      </w:r>
    </w:p>
    <w:p>
      <w:r>
        <w:t>J.K.GRAN  L.E.SCHWAR 其他作品：https://www.jiaokey.com/tag/J.K.GRAN  L.E.SCHWAR.html</w:t>
      </w:r>
    </w:p>
    <w:p>
      <w:r>
        <w:t>关键词搜索：https://www.jiaokey.com/tag/CALCULATION OF THE RESPONSE OF ADAPTION KITS IN ACCIDENTAL SIDE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