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SOCIETY OF PHOTO-OPTICAL INSTRUMENTATION ENGINEERS VOLUME 188 MANAGEMENT OF OPTICS PROGRAMS</w:t>
      </w:r>
    </w:p>
    <w:p>
      <w:r>
        <w:rPr>
          <w:rFonts w:ascii="宋体" w:hAnsi="宋体" w:eastAsia="宋体"/>
          <w:sz w:val="24"/>
        </w:rPr>
        <w:t>WILLIAM O.DAVIES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SOCIETY OF PHOTO-OPTICAL INSTRUMENTATION ENGINEERS VOLUME 188 MANAGEMENT OF OPTICS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O.DAVIES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本书出售、求购地址：https://www.jiaokey.com/book/detail/40172685.html</w:t>
      </w:r>
    </w:p>
    <w:p>
      <w:r>
        <w:t>更多相关图书推荐：https://www.jiaokey.com</w:t>
      </w:r>
    </w:p>
    <w:p>
      <w:r>
        <w:t>WILLIAM O.DAVIES 其他作品：https://www.jiaokey.com/tag/WILLIAM O.DAVIES.html</w:t>
      </w:r>
    </w:p>
    <w:p>
      <w:r>
        <w:t>关键词搜索：https://www.jiaokey.com/tag/PROCEEDINGS OF THE SOCIETY OF PHOTO-OPTICAL INSTRUMENTATION ENGINEERS VOLUME 188 MANAGEMENT OF OPTICS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