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DOD WEAPON SYSTEMS SOFTWARE ACQUISITION AND MANAGEMENT STUDY VOLUME 1 MITRE FINDINGS AND RECOMMENDATIONS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DOD WEAPON SYSTEMS SOFTWARE ACQUISITION AND MANAGEMENT STUDY VOLUME 1 MITRE FINDINGS AND RECOMMENDATIONS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本书出售、求购地址：https://www.jiaokey.com/book/detail/40172675.html</w:t>
      </w:r>
    </w:p>
    <w:p>
      <w:r>
        <w:t>更多相关图书推荐：https://www.jiaokey.com</w:t>
      </w:r>
    </w:p>
    <w:p>
      <w:r>
        <w:t>关键词搜索：https://www.jiaokey.com/tag/DOD WEAPON SYSTEMS SOFTWARE ACQUISITION AND MANAGEMENT STUDY VOLUME 1 MITRE FINDINGS AND RECOMMENDATIONS.html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