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SURFACES AND INTERFACES 2 PHYSICAL AND MECHANICAL PROPERTIES</w:t>
      </w:r>
    </w:p>
    <w:p>
      <w:r>
        <w:rPr>
          <w:rFonts w:ascii="宋体" w:hAnsi="宋体" w:eastAsia="宋体"/>
          <w:sz w:val="24"/>
        </w:rPr>
        <w:t>JOHN J.BURKE  NORMAN L.REED  VOLKER WEISS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SURFACES AND INTERFACES 2 PHYSICAL AND MECHANICAL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J.BURKE  NORMAN L.REED  VOLKER WEISS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本书出售、求购地址：https://www.jiaokey.com/book/detail/40172673.html</w:t>
      </w:r>
    </w:p>
    <w:p>
      <w:r>
        <w:t>更多相关图书推荐：https://www.jiaokey.com</w:t>
      </w:r>
    </w:p>
    <w:p>
      <w:r>
        <w:t>JOHN J.BURKE  NORMAN L.REED  VOLKER WEISS 其他作品：https://www.jiaokey.com/tag/JOHN J.BURKE  NORMAN L.REED  VOLKER WEISS.html</w:t>
      </w:r>
    </w:p>
    <w:p>
      <w:r>
        <w:t>关键词搜索：https://www.jiaokey.com/tag/SURFACES AND INTERFACES 2 PHYSICAL AND MECHANICAL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