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TARGET HAND-OFF FOR NON-COMPATIBLA IMAGING SYSTEMS</w:t>
      </w:r>
    </w:p>
    <w:p>
      <w:r>
        <w:rPr>
          <w:rFonts w:ascii="宋体" w:hAnsi="宋体" w:eastAsia="宋体"/>
          <w:sz w:val="24"/>
        </w:rPr>
        <w:t>III  L.J.PINSON AND E.G.PETERS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TARGET HAND-OFF FOR NON-COMPATIBLA IMAGING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III  L.J.PINSON AND E.G.PETERS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本书出售、求购地址：https://www.jiaokey.com/book/detail/40172666.html</w:t>
      </w:r>
    </w:p>
    <w:p>
      <w:r>
        <w:t>更多相关图书推荐：https://www.jiaokey.com</w:t>
      </w:r>
    </w:p>
    <w:p>
      <w:r>
        <w:t>III  L.J.PINSON AND E.G.PETERS 其他作品：https://www.jiaokey.com/tag/III  L.J.PINSON AND E.G.PETERS.html</w:t>
      </w:r>
    </w:p>
    <w:p>
      <w:r>
        <w:t>关键词搜索：https://www.jiaokey.com/tag/AUTOMATIC TARGET HAND-OFF FOR NON-COMPATIBLA IMAGING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