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GRAIN D YNAMICS IN AFT ATTACH RING OF SHUTTLE SOLID ROCKET BOOSTER</w:t>
      </w:r>
    </w:p>
    <w:p>
      <w:r>
        <w:rPr>
          <w:rFonts w:ascii="宋体" w:hAnsi="宋体" w:eastAsia="宋体"/>
          <w:sz w:val="24"/>
        </w:rPr>
        <w:t>V.VERDERAIME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GRAIN D YNAMICS IN AFT ATTACH RING OF SHUTTLE SOLID ROCKET BOOSTER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V.VERDERAIME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本书出售、求购地址：https://www.jiaokey.com/book/detail/40172658.html</w:t>
      </w:r>
    </w:p>
    <w:p>
      <w:r>
        <w:t>更多相关图书推荐：https://www.jiaokey.com</w:t>
      </w:r>
    </w:p>
    <w:p>
      <w:r>
        <w:t>V.VERDERAIME 其他作品：https://www.jiaokey.com/tag/V.VERDERAIME.html</w:t>
      </w:r>
    </w:p>
    <w:p>
      <w:r>
        <w:t>关键词搜索：https://www.jiaokey.com/tag/PROPELLANT GRAIN D YNAMICS IN AFT ATTACH RING OF SHUTTLE SOLID ROCKET BOOSTER.html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