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REPORT ON DESENSITIZING CP EXPLOSIVE TO ELECTROSTATIC DISCHARGE VIA ADDITIVES</w:t>
      </w:r>
    </w:p>
    <w:p>
      <w:r>
        <w:rPr>
          <w:rFonts w:ascii="宋体" w:hAnsi="宋体" w:eastAsia="宋体"/>
          <w:sz w:val="24"/>
        </w:rPr>
        <w:t>JOHN W.FRONABARGER AND ALBERT A.HECKES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REPORT ON DESENSITIZING CP EXPLOSIVE TO ELECTROSTATIC DISCHARGE VIA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W.FRONABARGER AND ALBERT A.HECKES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本书出售、求购地址：https://www.jiaokey.com/book/detail/40172648.html</w:t>
      </w:r>
    </w:p>
    <w:p>
      <w:r>
        <w:t>更多相关图书推荐：https://www.jiaokey.com</w:t>
      </w:r>
    </w:p>
    <w:p>
      <w:r>
        <w:t>JOHN W.FRONABARGER AND ALBERT A.HECKES 其他作品：https://www.jiaokey.com/tag/JOHN W.FRONABARGER AND ALBERT A.HECKES.html</w:t>
      </w:r>
    </w:p>
    <w:p>
      <w:r>
        <w:t>关键词搜索：https://www.jiaokey.com/tag/SUMMARY REPORT ON DESENSITIZING CP EXPLOSIVE TO ELECTROSTATIC DISCHARGE VIA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