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DEVELOPMENT OF IMPROVED NORMAL STRESS TRANSDUCERS FOR PROPELLANT GRAINS VOLUME 1</w:t>
      </w:r>
    </w:p>
    <w:p>
      <w:r>
        <w:rPr>
          <w:rFonts w:ascii="宋体" w:hAnsi="宋体" w:eastAsia="宋体"/>
          <w:sz w:val="24"/>
        </w:rPr>
        <w:t>Z.C.FRANCLS  R.E.THOMPSON  W.E.BRIGGS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DEVELOPMENT OF IMPROVED NORMAL STRESS TRANSDUCERS FOR PROPELLANT GRAINS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Z.C.FRANCLS  R.E.THOMPSON  W.E.BRIGGS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本书出售、求购地址：https://www.jiaokey.com/book/detail/40172643.html</w:t>
      </w:r>
    </w:p>
    <w:p>
      <w:r>
        <w:t>更多相关图书推荐：https://www.jiaokey.com</w:t>
      </w:r>
    </w:p>
    <w:p>
      <w:r>
        <w:t>Z.C.FRANCLS  R.E.THOMPSON  W.E.BRIGGS 其他作品：https://www.jiaokey.com/tag/Z.C.FRANCLS  R.E.THOMPSON  W.E.BRIGGS.html</w:t>
      </w:r>
    </w:p>
    <w:p>
      <w:r>
        <w:t>关键词搜索：https://www.jiaokey.com/tag/THE DEVELOPMENT OF IMPROVED NORMAL STRESS TRANSDUCERS FOR PROPELLANT GRAINS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