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SINAL/NOISE RATIO AND BANDWIDTH ON VEHICLE IDENTIFICATION</w:t>
      </w:r>
    </w:p>
    <w:p>
      <w:r>
        <w:rPr>
          <w:rFonts w:ascii="宋体" w:hAnsi="宋体" w:eastAsia="宋体"/>
          <w:sz w:val="24"/>
        </w:rPr>
        <w:t>HAROLD MARTINEK  STERLING S.PILETTE  BILL E.BIGGS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SINAL/NOISE RATIO AND BANDWIDTH ON VEHICLE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MARTINEK  STERLING S.PILETTE  BILL E.BIGGS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本书出售、求购地址：https://www.jiaokey.com/book/detail/40172641.html</w:t>
      </w:r>
    </w:p>
    <w:p>
      <w:r>
        <w:t>更多相关图书推荐：https://www.jiaokey.com</w:t>
      </w:r>
    </w:p>
    <w:p>
      <w:r>
        <w:t>HAROLD MARTINEK  STERLING S.PILETTE  BILL E.BIGGS 其他作品：https://www.jiaokey.com/tag/HAROLD MARTINEK  STERLING S.PILETTE  BILL E.BIGGS.html</w:t>
      </w:r>
    </w:p>
    <w:p>
      <w:r>
        <w:t>关键词搜索：https://www.jiaokey.com/tag/THE EFFECT OF SINAL/NOISE RATIO AND BANDWIDTH ON VEHICLE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