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 CLASSIFICATION TESTING OF M-10 M-1 PROPELLANTS USED IN 81MM、155MM AND 8-INCH AMMUNITION</w:t>
      </w:r>
    </w:p>
    <w:p>
      <w:r>
        <w:rPr>
          <w:rFonts w:ascii="宋体" w:hAnsi="宋体" w:eastAsia="宋体"/>
          <w:sz w:val="24"/>
        </w:rPr>
        <w:t>J.W.GEHRING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 CLASSIFICATION TESTING OF M-10 M-1 PROPELLANTS USED IN 81MM、155MM AND 8-INCH AMMUNITION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J.W.GEHRING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本书出售、求购地址：https://www.jiaokey.com/book/detail/40172640.html</w:t>
      </w:r>
    </w:p>
    <w:p>
      <w:r>
        <w:t>更多相关图书推荐：https://www.jiaokey.com</w:t>
      </w:r>
    </w:p>
    <w:p>
      <w:r>
        <w:t>J.W.GEHRING 其他作品：https://www.jiaokey.com/tag/J.W.GEHRING.html</w:t>
      </w:r>
    </w:p>
    <w:p>
      <w:r>
        <w:t>关键词搜索：https://www.jiaokey.com/tag/HAZARD CLASSIFICATION TESTING OF M-10 M-1 PROPELLANTS USED IN 81MM、155MM AND 8-INCH AMMUNITION.html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