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NSRAAM CAPTIVE TEST UNIT DESCRIPTION AND AIRCRAFT/AVIONICS INTERFACE DEFINITION FINAL</w:t>
      </w:r>
    </w:p>
    <w:p>
      <w:r>
        <w:rPr>
          <w:rFonts w:ascii="宋体" w:hAnsi="宋体" w:eastAsia="宋体"/>
          <w:sz w:val="24"/>
        </w:rPr>
        <w:t>RONALD HINKEL  GERALD N.DONES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NSRAAM CAPTIVE TEST UNIT DESCRIPTION AND AIRCRAFT/AVIONICS INTERFACE DEFINITION FINAL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HINKEL  GERALD N.DONES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本书出售、求购地址：https://www.jiaokey.com/book/detail/40172636.html</w:t>
      </w:r>
    </w:p>
    <w:p>
      <w:r>
        <w:t>更多相关图书推荐：https://www.jiaokey.com</w:t>
      </w:r>
    </w:p>
    <w:p>
      <w:r>
        <w:t>RONALD HINKEL  GERALD N.DONES 其他作品：https://www.jiaokey.com/tag/RONALD HINKEL  GERALD N.DONES.html</w:t>
      </w:r>
    </w:p>
    <w:p>
      <w:r>
        <w:t>关键词搜索：https://www.jiaokey.com/tag/NSRAAM CAPTIVE TEST UNIT DESCRIPTION AND AIRCRAFT/AVIONICS INTERFACE DEFINITION FINAL.html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