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GASDYNAMISCHE CO2-LASER METHODEN ZUR CHEMISCHEN ERZEUGUNG DES ARBEITSGASES</w:t>
      </w:r>
    </w:p>
    <w:p>
      <w:r>
        <w:rPr>
          <w:rFonts w:ascii="宋体" w:hAnsi="宋体" w:eastAsia="宋体"/>
          <w:sz w:val="24"/>
        </w:rPr>
        <w:t>ROBERT SCHMUCKER  HANS G.RUPPIK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GASDYNAMISCHE CO2-LASER METHODEN ZUR CHEMISCHEN ERZEUGUNG DES ARBEITSGASES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SCHMUCKER  HANS G.RUPPIK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本书出售、求购地址：https://www.jiaokey.com/book/detail/40172621.html</w:t>
      </w:r>
    </w:p>
    <w:p>
      <w:r>
        <w:t>更多相关图书推荐：https://www.jiaokey.com</w:t>
      </w:r>
    </w:p>
    <w:p>
      <w:r>
        <w:t>ROBERT SCHMUCKER  HANS G.RUPPIK 其他作品：https://www.jiaokey.com/tag/ROBERT SCHMUCKER  HANS G.RUPPIK.html</w:t>
      </w:r>
    </w:p>
    <w:p>
      <w:r>
        <w:t>关键词搜索：https://www.jiaokey.com/tag/GASDYNAMISCHE CO2-LASER METHODEN ZUR CHEMISCHEN ERZEUGUNG DES ARBEITSGASES.html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