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SUBSONIC WIND TUNNEL TESTS OF A CANARD-CONTROL MISSILE CONFIGURATION IN PURE ROLLING MOTION</w:t>
      </w:r>
    </w:p>
    <w:p>
      <w:r>
        <w:rPr>
          <w:rFonts w:ascii="宋体" w:hAnsi="宋体" w:eastAsia="宋体"/>
          <w:sz w:val="24"/>
        </w:rPr>
        <w:t>S.R.HARDY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SUBSONIC WIND TUNNEL TESTS OF A CANARD-CONTROL MISSILE CONFIGURATION IN PURE ROLLING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S.R.HARDY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本书出售、求购地址：https://www.jiaokey.com/book/detail/40172604.html</w:t>
      </w:r>
    </w:p>
    <w:p>
      <w:r>
        <w:t>更多相关图书推荐：https://www.jiaokey.com</w:t>
      </w:r>
    </w:p>
    <w:p>
      <w:r>
        <w:t>S.R.HARDY 其他作品：https://www.jiaokey.com/tag/S.R.HARDY.html</w:t>
      </w:r>
    </w:p>
    <w:p>
      <w:r>
        <w:t>关键词搜索：https://www.jiaokey.com/tag/SUBSONIC WIND TUNNEL TESTS OF A CANARD-CONTROL MISSILE CONFIGURATION IN PURE ROLLING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