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ANALYSIS OF TRANSMITTANCES MEASURED THROUGH BATTLEFIELD DUST CLOUDS</w:t>
      </w:r>
    </w:p>
    <w:p>
      <w:r>
        <w:rPr>
          <w:rFonts w:ascii="宋体" w:hAnsi="宋体" w:eastAsia="宋体"/>
          <w:sz w:val="24"/>
        </w:rPr>
        <w:t>MARY ANN SEAGRAVES LOUIS D.DUNCAN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ANALYSIS OF TRANSMITTANCES MEASURED THROUGH BATTLEFIELD DUST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SEAGRAVES LOUIS D.DUNCAN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本书出售、求购地址：https://www.jiaokey.com/book/detail/40172596.html</w:t>
      </w:r>
    </w:p>
    <w:p>
      <w:r>
        <w:t>更多相关图书推荐：https://www.jiaokey.com</w:t>
      </w:r>
    </w:p>
    <w:p>
      <w:r>
        <w:t>MARY ANN SEAGRAVES LOUIS D.DUNCAN 其他作品：https://www.jiaokey.com/tag/MARY ANN SEAGRAVES LOUIS D.DUNCAN.html</w:t>
      </w:r>
    </w:p>
    <w:p>
      <w:r>
        <w:t>关键词搜索：https://www.jiaokey.com/tag/AN ANALYSIS OF TRANSMITTANCES MEASURED THROUGH BATTLEFIELD DUST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