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IGNITION OF SOLID PROPELLANT FORMULATIONS FINAL REPORT</w:t>
      </w:r>
    </w:p>
    <w:p>
      <w:r>
        <w:rPr>
          <w:rFonts w:ascii="宋体" w:hAnsi="宋体" w:eastAsia="宋体"/>
          <w:sz w:val="24"/>
        </w:rPr>
        <w:t>DR.PETER P.OSTROWSKI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IGNITION OF SOLID PROPELLANT FORMULATIONS FINAL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DR.PETER P.OSTROWSKI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本书出售、求购地址：https://www.jiaokey.com/book/detail/40172573.html</w:t>
      </w:r>
    </w:p>
    <w:p>
      <w:r>
        <w:t>更多相关图书推荐：https://www.jiaokey.com</w:t>
      </w:r>
    </w:p>
    <w:p>
      <w:r>
        <w:t>DR.PETER P.OSTROWSKI 其他作品：https://www.jiaokey.com/tag/DR.PETER P.OSTROWSKI.html</w:t>
      </w:r>
    </w:p>
    <w:p>
      <w:r>
        <w:t>关键词搜索：https://www.jiaokey.com/tag/LASER IGNITION OF SOLID PROPELLANT FORMULATIONS FINAL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