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TESTING OF ROCKY MOUNTAIN ARSENAL FOR PHYTOTOXIC SUBSTANCES FINAL REPORT</w:t>
      </w:r>
    </w:p>
    <w:p>
      <w:r>
        <w:rPr>
          <w:rFonts w:ascii="宋体" w:hAnsi="宋体" w:eastAsia="宋体"/>
          <w:sz w:val="24"/>
        </w:rPr>
        <w:t>DAVID R.COGLEY  LVLE E.CRAKER  C.D.TORGESON  DAVID L.SIROIS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TESTING OF ROCKY MOUNTAIN ARSENAL FOR PHYTOTOXIC SUBSTANCES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R.COGLEY  LVLE E.CRAKER  C.D.TORGESON  DAVID L.SIROIS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本书出售、求购地址：https://www.jiaokey.com/book/detail/40172563.html</w:t>
      </w:r>
    </w:p>
    <w:p>
      <w:r>
        <w:t>更多相关图书推荐：https://www.jiaokey.com</w:t>
      </w:r>
    </w:p>
    <w:p>
      <w:r>
        <w:t>DAVID R.COGLEY  LVLE E.CRAKER  C.D.TORGESON  DAVID L.SIROIS 其他作品：https://www.jiaokey.com/tag/DAVID R.COGLEY  LVLE E.CRAKER  C.D.TORGESON  DAVID L.SIROIS.html</w:t>
      </w:r>
    </w:p>
    <w:p>
      <w:r>
        <w:t>关键词搜索：https://www.jiaokey.com/tag/BIOLOGICAL TESTING OF ROCKY MOUNTAIN ARSENAL FOR PHYTOTOXIC SUBSTANCES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