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TERRAIN ON BLAST WAVES</w:t>
      </w:r>
    </w:p>
    <w:p>
      <w:r>
        <w:rPr>
          <w:rFonts w:ascii="宋体" w:hAnsi="宋体" w:eastAsia="宋体"/>
          <w:sz w:val="24"/>
        </w:rPr>
        <w:t>JOHN H.KEEFER  GEORGE T.WATSON  GEORGE A.COULTER  VINCENT L.KING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TERRAIN ON BLAST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H.KEEFER  GEORGE T.WATSON  GEORGE A.COULTER  VINCENT L.KING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本书出售、求购地址：https://www.jiaokey.com/book/detail/40172560.html</w:t>
      </w:r>
    </w:p>
    <w:p>
      <w:r>
        <w:t>更多相关图书推荐：https://www.jiaokey.com</w:t>
      </w:r>
    </w:p>
    <w:p>
      <w:r>
        <w:t>JOHN H.KEEFER  GEORGE T.WATSON  GEORGE A.COULTER  VINCENT L.KING 其他作品：https://www.jiaokey.com/tag/JOHN H.KEEFER  GEORGE T.WATSON  GEORGE A.COULTER  VINCENT L.KING.html</w:t>
      </w:r>
    </w:p>
    <w:p>
      <w:r>
        <w:t>关键词搜索：https://www.jiaokey.com/tag/EFFECTS OF TERRAIN ON BLAST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