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NAVIER-STOKES SOLUTIONS FOR SPIN-UP FROM REST IN A CYLINDRICAL CONTAINER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NAVIER-STOKES SOLUTIONS FOR SPIN-UP FROM REST IN A CYLINDRICAL CONTAINER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本书出售、求购地址：https://www.jiaokey.com/book/detail/40172558.html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关键词搜索：https://www.jiaokey.com/tag/NAVIER-STOKES SOLUTIONS FOR SPIN-UP FROM REST IN A CYLINDRICAL CONTAINER.html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