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OBJECTIVES FOR MO60A1AOS TANK GUNERY</w:t>
      </w:r>
    </w:p>
    <w:p>
      <w:r>
        <w:rPr>
          <w:rFonts w:ascii="宋体" w:hAnsi="宋体" w:eastAsia="宋体"/>
          <w:sz w:val="24"/>
        </w:rPr>
        <w:t>RONALD E.KRAEMAR   JOHN A.BOLDOVICL  G.GARY BOYCAN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OBJECTIVES FOR MO60A1AOS TANK GUNERY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E.KRAEMAR   JOHN A.BOLDOVICL  G.GARY BOYCAN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本书出售、求购地址：https://www.jiaokey.com/book/detail/40172551.html</w:t>
      </w:r>
    </w:p>
    <w:p>
      <w:r>
        <w:t>更多相关图书推荐：https://www.jiaokey.com</w:t>
      </w:r>
    </w:p>
    <w:p>
      <w:r>
        <w:t>RONALD E.KRAEMAR   JOHN A.BOLDOVICL  G.GARY BOYCAN 其他作品：https://www.jiaokey.com/tag/RONALD E.KRAEMAR   JOHN A.BOLDOVICL  G.GARY BOYCAN.html</w:t>
      </w:r>
    </w:p>
    <w:p>
      <w:r>
        <w:t>关键词搜索：https://www.jiaokey.com/tag/JOB OBJECTIVES FOR MO60A1AOS TANK GUNERY.html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