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ORGANIZATIONAL LEVEL MAINTENANCE ON THE M60A1 AND M48A5 TANKS</w:t>
      </w:r>
    </w:p>
    <w:p>
      <w:r>
        <w:rPr>
          <w:rFonts w:ascii="宋体" w:hAnsi="宋体" w:eastAsia="宋体"/>
          <w:sz w:val="24"/>
        </w:rPr>
        <w:t>TOMME R.ACTKINSON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ORGANIZATIONAL LEVEL MAINTENANCE ON THE M60A1 AND M48A5 TANKS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TOMME R.ACTKINSON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本书出售、求购地址：https://www.jiaokey.com/book/detail/40172536.html</w:t>
      </w:r>
    </w:p>
    <w:p>
      <w:r>
        <w:t>更多相关图书推荐：https://www.jiaokey.com</w:t>
      </w:r>
    </w:p>
    <w:p>
      <w:r>
        <w:t>TOMME R.ACTKINSON 其他作品：https://www.jiaokey.com/tag/TOMME R.ACTKINSON.html</w:t>
      </w:r>
    </w:p>
    <w:p>
      <w:r>
        <w:t>关键词搜索：https://www.jiaokey.com/tag/PROBLEMS IN ORGANIZATIONAL LEVEL MAINTENANCE ON THE M60A1 AND M48A5 TANKS.html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