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DETONATION OF GUANIDINE NITRATE AND NITROGUANIDINE MANUFACTURED VIA U/AN AND BAF PROCESSES</w:t>
      </w:r>
    </w:p>
    <w:p>
      <w:r>
        <w:rPr>
          <w:rFonts w:ascii="宋体" w:hAnsi="宋体" w:eastAsia="宋体"/>
          <w:sz w:val="24"/>
        </w:rPr>
        <w:t>J.WENDELL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DETONATION OF GUANIDINE NITRATE AND NITROGUANIDINE MANUFACTURED VIA U/AN AND BAF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J.WENDELL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本书出售、求购地址：https://www.jiaokey.com/book/detail/40172521.html</w:t>
      </w:r>
    </w:p>
    <w:p>
      <w:r>
        <w:t>更多相关图书推荐：https://www.jiaokey.com</w:t>
      </w:r>
    </w:p>
    <w:p>
      <w:r>
        <w:t>J.WENDELL LEACH 其他作品：https://www.jiaokey.com/tag/J.WENDELL LEACH.html</w:t>
      </w:r>
    </w:p>
    <w:p>
      <w:r>
        <w:t>关键词搜索：https://www.jiaokey.com/tag/DETONATION OF GUANIDINE NITRATE AND NITROGUANIDINE MANUFACTURED VIA U/AN AND BAF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