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REQUIREMENTS FOR IMPLEMENTING MODERN CONTROL LOGIC</w:t>
      </w:r>
    </w:p>
    <w:p>
      <w:r>
        <w:rPr>
          <w:rFonts w:ascii="宋体" w:hAnsi="宋体" w:eastAsia="宋体"/>
          <w:sz w:val="24"/>
        </w:rPr>
        <w:t>A.FARRAR  JAMES R.KRODEL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REQUIREMENTS FOR IMPLEMENTING MODERN CONTROL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A.FARRAR  JAMES R.KRODEL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本书出售、求购地址：https://www.jiaokey.com/book/detail/40172516.html</w:t>
      </w:r>
    </w:p>
    <w:p>
      <w:r>
        <w:t>更多相关图书推荐：https://www.jiaokey.com</w:t>
      </w:r>
    </w:p>
    <w:p>
      <w:r>
        <w:t>A.FARRAR  JAMES R.KRODEL 其他作品：https://www.jiaokey.com/tag/A.FARRAR  JAMES R.KRODEL.html</w:t>
      </w:r>
    </w:p>
    <w:p>
      <w:r>
        <w:t>关键词搜索：https://www.jiaokey.com/tag/MICROPROCESSOR REQUIREMENTS FOR IMPLEMENTING MODERN CONTROL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