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 MEDIA ALTERNATIVES FOR THE 78-83 PERIOD:MOS 13F/FIST SAMPLO APPLICATION</w:t>
      </w:r>
    </w:p>
    <w:p>
      <w:r>
        <w:rPr>
          <w:rFonts w:ascii="宋体" w:hAnsi="宋体" w:eastAsia="宋体"/>
          <w:sz w:val="24"/>
        </w:rPr>
        <w:t>M.A.BENESCH  F.D.BENNIK  A.K.BUTLER  L.A.SILVER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 MEDIA ALTERNATIVES FOR THE 78-83 PERIOD:MOS 13F/FIST SAMPLO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M.A.BENESCH  F.D.BENNIK  A.K.BUTLER  L.A.SILVER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本书出售、求购地址：https://www.jiaokey.com/book/detail/40172492.html</w:t>
      </w:r>
    </w:p>
    <w:p>
      <w:r>
        <w:t>更多相关图书推荐：https://www.jiaokey.com</w:t>
      </w:r>
    </w:p>
    <w:p>
      <w:r>
        <w:t>M.A.BENESCH  F.D.BENNIK  A.K.BUTLER  L.A.SILVER 其他作品：https://www.jiaokey.com/tag/M.A.BENESCH  F.D.BENNIK  A.K.BUTLER  L.A.SILVER.html</w:t>
      </w:r>
    </w:p>
    <w:p>
      <w:r>
        <w:t>关键词搜索：https://www.jiaokey.com/tag/TEC MEDIA ALTERNATIVES FOR THE 78-83 PERIOD:MOS 13F/FIST SAMPLO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