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SIGNIFICANCE OF DIVERGENT U.S.-USSR MILITARY EXPENDITURE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SIGNIFICANCE OF DIVERGENT U.S.-USSR MILITARY EXPENDITURE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本书出售、求购地址：https://www.jiaokey.com/book/detail/40172471.html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关键词搜索：https://www.jiaokey.com/tag/THE SIGNIFICANCE OF DIVERGENT U.S.-USSR MILITARY EXPENDITURE.html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