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62281 ARMED SERVICES TECHNICAL INFORMATION AGENCY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62281 ARMED SERVICES TECHNICAL INFORMATION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本书出售、求购地址：https://www.jiaokey.com/book/detail/40172462.html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关键词搜索：https://www.jiaokey.com/tag/AD 62281 ARMED SERVICES TECHNICAL INFORMATION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