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HUMAN RESOURCES DATA IN WEAPON SYSTEM DESIGH：IDENTIFICATION OF DATA/DATA SYSTEMS AND RELATED TECHNOLOGY</w:t>
      </w:r>
    </w:p>
    <w:p>
      <w:r>
        <w:rPr>
          <w:rFonts w:ascii="宋体" w:hAnsi="宋体" w:eastAsia="宋体"/>
          <w:sz w:val="24"/>
        </w:rPr>
        <w:t>EVERETT L.THOMAS  ROBERT J.HANKINS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HUMAN RESOURCES DATA IN WEAPON SYSTEM DESIGH：IDENTIFICATION OF DATA/DATA SYSTEMS AND RELATED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L.THOMAS  ROBERT J.HANKINS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本书出售、求购地址：https://www.jiaokey.com/book/detail/40172455.html</w:t>
      </w:r>
    </w:p>
    <w:p>
      <w:r>
        <w:t>更多相关图书推荐：https://www.jiaokey.com</w:t>
      </w:r>
    </w:p>
    <w:p>
      <w:r>
        <w:t>EVERETT L.THOMAS  ROBERT J.HANKINS 其他作品：https://www.jiaokey.com/tag/EVERETT L.THOMAS  ROBERT J.HANKINS.html</w:t>
      </w:r>
    </w:p>
    <w:p>
      <w:r>
        <w:t>关键词搜索：https://www.jiaokey.com/tag/USE OF HUMAN RESOURCES DATA IN WEAPON SYSTEM DESIGH：IDENTIFICATION OF DATA/DATA SYSTEMS AND RELATED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