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RATE OF PENETRATION MEASUREMENTS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RATE OF PENETRATION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本书出售、求购地址：https://www.jiaokey.com/book/detail/40172445.html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关键词搜索：https://www.jiaokey.com/tag/RATE OF PENETRATION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