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STABILITY STUDIES OF SHARES SUITABLE FOR HIGH DENSITY</w:t>
      </w:r>
    </w:p>
    <w:p>
      <w:r>
        <w:rPr>
          <w:rFonts w:ascii="宋体" w:hAnsi="宋体" w:eastAsia="宋体"/>
          <w:sz w:val="24"/>
        </w:rPr>
        <w:t>BRIAN C.STRACHAN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STABILITY STUDIES OF SHARES SUITABLE FOR HIGH DENSITY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C.STRACHAN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本书出售、求购地址：https://www.jiaokey.com/book/detail/40172427.html</w:t>
      </w:r>
    </w:p>
    <w:p>
      <w:r>
        <w:t>更多相关图书推荐：https://www.jiaokey.com</w:t>
      </w:r>
    </w:p>
    <w:p>
      <w:r>
        <w:t>BRIAN C.STRACHAN 其他作品：https://www.jiaokey.com/tag/BRIAN C.STRACHAN.html</w:t>
      </w:r>
    </w:p>
    <w:p>
      <w:r>
        <w:t>关键词搜索：https://www.jiaokey.com/tag/PRELIMINARY STABILITY STUDIES OF SHARES SUITABLE FOR HIGH DENSITY.html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