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EMITTING DIODE BEACONS FOR COMMAND GUIDANCE MISSILE TRACK LINKS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EMITTING DIODE BEACONS FOR COMMAND GUIDANCE MISSILE TRACK LINKS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本书出售、求购地址：https://www.jiaokey.com/book/detail/40172417.html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关键词搜索：https://www.jiaokey.com/tag/LIGHT EMITTING DIODE BEACONS FOR COMMAND GUIDANCE MISSILE TRACK LINKS.html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