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BLINKER AIMING POST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BLINKER AIMING POST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本书出售、求购地址：https://www.jiaokey.com/book/detail/40172412.html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关键词搜索：https://www.jiaokey.com/tag/BLINKER AIMING POST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